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4310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Администрации Боровичского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"Гимназия " г. Боровичи"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Учителей ИЗО, технологии,музыки,ОБЗР,физической культуры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Ю.В.Савенкова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Н.А.Павлова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МАОУ "Гимназия"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О.А.Андреева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5449747)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Боровичи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1431098" w:id="5"/>
    <w:p>
      <w:pPr>
        <w:sectPr>
          <w:pgSz w:w="11906" w:h="16383" w:orient="portrait"/>
        </w:sectPr>
      </w:pPr>
    </w:p>
    <w:bookmarkEnd w:id="5"/>
    <w:bookmarkEnd w:id="0"/>
    <w:bookmarkStart w:name="block-414311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1431101" w:id="7"/>
    <w:p>
      <w:pPr>
        <w:sectPr>
          <w:pgSz w:w="11906" w:h="16383" w:orient="portrait"/>
        </w:sectPr>
      </w:pPr>
    </w:p>
    <w:bookmarkEnd w:id="7"/>
    <w:bookmarkEnd w:id="6"/>
    <w:bookmarkStart w:name="block-4143109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1431095" w:id="9"/>
    <w:p>
      <w:pPr>
        <w:sectPr>
          <w:pgSz w:w="11906" w:h="16383" w:orient="portrait"/>
        </w:sectPr>
      </w:pPr>
    </w:p>
    <w:bookmarkEnd w:id="9"/>
    <w:bookmarkEnd w:id="8"/>
    <w:bookmarkStart w:name="block-4143109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1431096" w:id="11"/>
    <w:p>
      <w:pPr>
        <w:sectPr>
          <w:pgSz w:w="11906" w:h="16383" w:orient="portrait"/>
        </w:sectPr>
      </w:pPr>
    </w:p>
    <w:bookmarkEnd w:id="11"/>
    <w:bookmarkEnd w:id="10"/>
    <w:bookmarkStart w:name="block-4143109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431097" w:id="13"/>
    <w:p>
      <w:pPr>
        <w:sectPr>
          <w:pgSz w:w="16383" w:h="11906" w:orient="landscape"/>
        </w:sectPr>
      </w:pPr>
    </w:p>
    <w:bookmarkEnd w:id="13"/>
    <w:bookmarkEnd w:id="12"/>
    <w:bookmarkStart w:name="block-4143110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431100" w:id="15"/>
    <w:p>
      <w:pPr>
        <w:sectPr>
          <w:pgSz w:w="16383" w:h="11906" w:orient="landscape"/>
        </w:sectPr>
      </w:pPr>
    </w:p>
    <w:bookmarkEnd w:id="15"/>
    <w:bookmarkEnd w:id="14"/>
    <w:bookmarkStart w:name="block-4143109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1431099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